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BDA8" w14:textId="77777777" w:rsidR="00367C3A" w:rsidRDefault="00367C3A" w:rsidP="00C76B86">
      <w:pPr>
        <w:jc w:val="center"/>
        <w:rPr>
          <w:b/>
          <w:bCs/>
          <w:color w:val="0070C0"/>
          <w:sz w:val="28"/>
          <w:szCs w:val="28"/>
          <w:lang w:val="fr-FR"/>
        </w:rPr>
      </w:pPr>
    </w:p>
    <w:p w14:paraId="6B25C1C1" w14:textId="5F98B3EF" w:rsidR="0073159E" w:rsidRDefault="00367C3A" w:rsidP="00C76B86">
      <w:pPr>
        <w:jc w:val="center"/>
        <w:rPr>
          <w:b/>
          <w:bCs/>
          <w:color w:val="0070C0"/>
          <w:sz w:val="28"/>
          <w:szCs w:val="28"/>
          <w:lang w:val="fr-FR"/>
        </w:rPr>
      </w:pPr>
      <w:r w:rsidRPr="0073159E">
        <w:rPr>
          <w:b/>
          <w:bCs/>
          <w:color w:val="0070C0"/>
          <w:sz w:val="28"/>
          <w:szCs w:val="28"/>
          <w:lang w:val="fr-FR"/>
        </w:rPr>
        <w:t>BULLETIN D</w:t>
      </w:r>
      <w:r w:rsidR="0090310B">
        <w:rPr>
          <w:b/>
          <w:bCs/>
          <w:color w:val="0070C0"/>
          <w:sz w:val="28"/>
          <w:szCs w:val="28"/>
          <w:lang w:val="fr-FR"/>
        </w:rPr>
        <w:t>E PRÉ-</w:t>
      </w:r>
      <w:r w:rsidRPr="0073159E">
        <w:rPr>
          <w:b/>
          <w:bCs/>
          <w:color w:val="0070C0"/>
          <w:sz w:val="28"/>
          <w:szCs w:val="28"/>
          <w:lang w:val="fr-FR"/>
        </w:rPr>
        <w:t>INSCRIPTION</w:t>
      </w:r>
    </w:p>
    <w:p w14:paraId="78F4BA36" w14:textId="77777777" w:rsidR="00367C3A" w:rsidRDefault="00367C3A">
      <w:pPr>
        <w:rPr>
          <w:lang w:val="fr-FR"/>
        </w:rPr>
      </w:pPr>
    </w:p>
    <w:p w14:paraId="2C9512C4" w14:textId="63F63FA6" w:rsidR="007B333F" w:rsidRPr="0073159E" w:rsidRDefault="0073159E">
      <w:pPr>
        <w:rPr>
          <w:lang w:val="fr-FR"/>
        </w:rPr>
      </w:pPr>
      <w:r>
        <w:rPr>
          <w:lang w:val="fr-FR"/>
        </w:rPr>
        <w:t>À</w:t>
      </w:r>
      <w:r w:rsidRPr="0073159E">
        <w:rPr>
          <w:lang w:val="fr-FR"/>
        </w:rPr>
        <w:t xml:space="preserve"> nous retourner avec les pièces demandées à :</w:t>
      </w:r>
    </w:p>
    <w:p w14:paraId="6DFDA7FE" w14:textId="77777777" w:rsidR="007B333F" w:rsidRPr="00C76B86" w:rsidRDefault="00367C3A" w:rsidP="00C76B86">
      <w:pPr>
        <w:pStyle w:val="Sansinterligne"/>
        <w:jc w:val="center"/>
        <w:rPr>
          <w:b/>
          <w:bCs/>
          <w:lang w:val="fr-FR"/>
        </w:rPr>
      </w:pPr>
      <w:r w:rsidRPr="00C76B86">
        <w:rPr>
          <w:b/>
          <w:bCs/>
          <w:lang w:val="fr-FR"/>
        </w:rPr>
        <w:t>Mairie des Andelys</w:t>
      </w:r>
    </w:p>
    <w:p w14:paraId="37229D5B" w14:textId="77777777" w:rsidR="007B333F" w:rsidRPr="0073159E" w:rsidRDefault="00367C3A" w:rsidP="00C76B86">
      <w:pPr>
        <w:pStyle w:val="Sansinterligne"/>
        <w:jc w:val="center"/>
        <w:rPr>
          <w:lang w:val="fr-FR"/>
        </w:rPr>
      </w:pPr>
      <w:r w:rsidRPr="0073159E">
        <w:rPr>
          <w:lang w:val="fr-FR"/>
        </w:rPr>
        <w:t>Avenue du général de Gaulle</w:t>
      </w:r>
      <w:r w:rsidR="0073159E" w:rsidRPr="0073159E">
        <w:rPr>
          <w:lang w:val="fr-FR"/>
        </w:rPr>
        <w:t xml:space="preserve"> - </w:t>
      </w:r>
      <w:r w:rsidRPr="0073159E">
        <w:rPr>
          <w:lang w:val="fr-FR"/>
        </w:rPr>
        <w:t>27700 LES ANDELYS</w:t>
      </w:r>
    </w:p>
    <w:p w14:paraId="45FB7D0E" w14:textId="77777777" w:rsidR="007B333F" w:rsidRPr="0073159E" w:rsidRDefault="00367C3A" w:rsidP="00C76B86">
      <w:pPr>
        <w:pStyle w:val="Sansinterligne"/>
        <w:jc w:val="center"/>
        <w:rPr>
          <w:lang w:val="fr-FR"/>
        </w:rPr>
      </w:pPr>
      <w:r w:rsidRPr="0073159E">
        <w:rPr>
          <w:lang w:val="fr-FR"/>
        </w:rPr>
        <w:t>TEL</w:t>
      </w:r>
      <w:r w:rsidR="0073159E">
        <w:rPr>
          <w:lang w:val="fr-FR"/>
        </w:rPr>
        <w:t xml:space="preserve"> : </w:t>
      </w:r>
      <w:r w:rsidRPr="0073159E">
        <w:rPr>
          <w:lang w:val="fr-FR"/>
        </w:rPr>
        <w:t>02.32.54.04.16</w:t>
      </w:r>
      <w:r w:rsidR="0073159E" w:rsidRPr="0073159E">
        <w:rPr>
          <w:lang w:val="fr-FR"/>
        </w:rPr>
        <w:t xml:space="preserve"> / </w:t>
      </w:r>
      <w:r w:rsidRPr="0073159E">
        <w:rPr>
          <w:lang w:val="fr-FR"/>
        </w:rPr>
        <w:t>granddeballage@ville-andelys.fr</w:t>
      </w:r>
    </w:p>
    <w:p w14:paraId="5BF9697C" w14:textId="77777777" w:rsidR="007B333F" w:rsidRPr="0073159E" w:rsidRDefault="007B333F">
      <w:pPr>
        <w:rPr>
          <w:lang w:val="fr-FR"/>
        </w:rPr>
      </w:pPr>
    </w:p>
    <w:p w14:paraId="0A50AD5D" w14:textId="77777777" w:rsidR="007B333F" w:rsidRDefault="00367C3A" w:rsidP="00C76B86">
      <w:pPr>
        <w:pStyle w:val="Sansinterligne"/>
        <w:rPr>
          <w:lang w:val="fr-FR"/>
        </w:rPr>
      </w:pPr>
      <w:r w:rsidRPr="0073159E">
        <w:rPr>
          <w:lang w:val="fr-FR"/>
        </w:rPr>
        <w:t>Je soussigné(e)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: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……………………………………………………………...</w:t>
      </w:r>
      <w:r w:rsidR="0073159E">
        <w:rPr>
          <w:lang w:val="fr-FR"/>
        </w:rPr>
        <w:t>.....................................................................</w:t>
      </w:r>
    </w:p>
    <w:p w14:paraId="5417912A" w14:textId="77777777" w:rsidR="00C76B86" w:rsidRPr="00C76B86" w:rsidRDefault="00C76B86" w:rsidP="00C76B86">
      <w:pPr>
        <w:pStyle w:val="Sansinterligne"/>
        <w:rPr>
          <w:sz w:val="18"/>
          <w:szCs w:val="18"/>
          <w:lang w:val="fr-FR"/>
        </w:rPr>
      </w:pPr>
    </w:p>
    <w:p w14:paraId="2728E3EE" w14:textId="77777777" w:rsidR="007B333F" w:rsidRDefault="00367C3A" w:rsidP="00C76B86">
      <w:pPr>
        <w:pStyle w:val="Sansinterligne"/>
        <w:rPr>
          <w:lang w:val="fr-FR"/>
        </w:rPr>
      </w:pPr>
      <w:r w:rsidRPr="0073159E">
        <w:rPr>
          <w:lang w:val="fr-FR"/>
        </w:rPr>
        <w:t>Société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: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...................................................................................................</w:t>
      </w:r>
      <w:r w:rsidR="0073159E">
        <w:rPr>
          <w:lang w:val="fr-FR"/>
        </w:rPr>
        <w:t>..........................................................................</w:t>
      </w:r>
    </w:p>
    <w:p w14:paraId="66BCFBF9" w14:textId="77777777" w:rsidR="00C76B86" w:rsidRPr="00C76B86" w:rsidRDefault="00C76B86" w:rsidP="00C76B86">
      <w:pPr>
        <w:pStyle w:val="Sansinterligne"/>
        <w:rPr>
          <w:sz w:val="18"/>
          <w:szCs w:val="18"/>
          <w:lang w:val="fr-FR"/>
        </w:rPr>
      </w:pPr>
    </w:p>
    <w:p w14:paraId="7B1B697A" w14:textId="77777777" w:rsidR="007B333F" w:rsidRDefault="00367C3A" w:rsidP="00C76B86">
      <w:pPr>
        <w:pStyle w:val="Sansinterligne"/>
        <w:rPr>
          <w:lang w:val="fr-FR"/>
        </w:rPr>
      </w:pPr>
      <w:r w:rsidRPr="0073159E">
        <w:rPr>
          <w:lang w:val="fr-FR"/>
        </w:rPr>
        <w:t>RCS N°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: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..................................................................................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Activité</w:t>
      </w:r>
      <w:r w:rsidR="0073159E">
        <w:rPr>
          <w:lang w:val="fr-FR"/>
        </w:rPr>
        <w:t xml:space="preserve"> : </w:t>
      </w:r>
      <w:r w:rsidRPr="0073159E">
        <w:rPr>
          <w:lang w:val="fr-FR"/>
        </w:rPr>
        <w:t>……………………………………</w:t>
      </w:r>
      <w:r w:rsidR="0073159E">
        <w:rPr>
          <w:lang w:val="fr-FR"/>
        </w:rPr>
        <w:t>...................</w:t>
      </w:r>
    </w:p>
    <w:p w14:paraId="65AA6E58" w14:textId="77777777" w:rsidR="00C76B86" w:rsidRPr="0073159E" w:rsidRDefault="00C76B86" w:rsidP="00C76B86">
      <w:pPr>
        <w:pStyle w:val="Sansinterligne"/>
        <w:rPr>
          <w:lang w:val="fr-FR"/>
        </w:rPr>
      </w:pPr>
    </w:p>
    <w:p w14:paraId="56581E14" w14:textId="77777777" w:rsidR="007B333F" w:rsidRDefault="00367C3A" w:rsidP="00C76B86">
      <w:pPr>
        <w:pStyle w:val="Sansinterligne"/>
        <w:rPr>
          <w:lang w:val="fr-FR"/>
        </w:rPr>
      </w:pPr>
      <w:r w:rsidRPr="0073159E">
        <w:rPr>
          <w:lang w:val="fr-FR"/>
        </w:rPr>
        <w:t>Nom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: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......................................................................................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Prénom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: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......................................................................</w:t>
      </w:r>
    </w:p>
    <w:p w14:paraId="0D86C5A0" w14:textId="77777777" w:rsidR="00C76B86" w:rsidRPr="00C76B86" w:rsidRDefault="00C76B86" w:rsidP="00C76B86">
      <w:pPr>
        <w:pStyle w:val="Sansinterligne"/>
        <w:rPr>
          <w:sz w:val="18"/>
          <w:szCs w:val="18"/>
          <w:lang w:val="fr-FR"/>
        </w:rPr>
      </w:pPr>
    </w:p>
    <w:p w14:paraId="0658553C" w14:textId="77777777" w:rsidR="007B333F" w:rsidRDefault="00367C3A" w:rsidP="00C76B86">
      <w:pPr>
        <w:pStyle w:val="Sansinterligne"/>
        <w:rPr>
          <w:lang w:val="fr-FR"/>
        </w:rPr>
      </w:pPr>
      <w:r w:rsidRPr="0073159E">
        <w:rPr>
          <w:lang w:val="fr-FR"/>
        </w:rPr>
        <w:t>Adresse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: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..................................................................................................</w:t>
      </w:r>
      <w:r w:rsidR="0073159E">
        <w:rPr>
          <w:lang w:val="fr-FR"/>
        </w:rPr>
        <w:t>.........................................................................</w:t>
      </w:r>
    </w:p>
    <w:p w14:paraId="05CA8491" w14:textId="77777777" w:rsidR="00C76B86" w:rsidRPr="00C76B86" w:rsidRDefault="00C76B86" w:rsidP="00C76B86">
      <w:pPr>
        <w:pStyle w:val="Sansinterligne"/>
        <w:rPr>
          <w:sz w:val="18"/>
          <w:szCs w:val="18"/>
          <w:lang w:val="fr-FR"/>
        </w:rPr>
      </w:pPr>
    </w:p>
    <w:p w14:paraId="454C50C5" w14:textId="77777777" w:rsidR="007B333F" w:rsidRDefault="00367C3A" w:rsidP="00C76B86">
      <w:pPr>
        <w:pStyle w:val="Sansinterligne"/>
        <w:rPr>
          <w:lang w:val="fr-FR"/>
        </w:rPr>
      </w:pPr>
      <w:r w:rsidRPr="0073159E">
        <w:rPr>
          <w:lang w:val="fr-FR"/>
        </w:rPr>
        <w:t>Code postal :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........................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Ville :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............................................................</w:t>
      </w:r>
      <w:r w:rsidR="0073159E">
        <w:rPr>
          <w:lang w:val="fr-FR"/>
        </w:rPr>
        <w:t>.................................................................</w:t>
      </w:r>
    </w:p>
    <w:p w14:paraId="1BC361D9" w14:textId="77777777" w:rsidR="00C76B86" w:rsidRPr="00C76B86" w:rsidRDefault="00C76B86" w:rsidP="00C76B86">
      <w:pPr>
        <w:pStyle w:val="Sansinterligne"/>
        <w:rPr>
          <w:sz w:val="18"/>
          <w:szCs w:val="18"/>
          <w:lang w:val="fr-FR"/>
        </w:rPr>
      </w:pPr>
    </w:p>
    <w:p w14:paraId="318D71DD" w14:textId="77777777" w:rsidR="007B333F" w:rsidRDefault="00367C3A" w:rsidP="00C76B86">
      <w:pPr>
        <w:pStyle w:val="Sansinterligne"/>
        <w:rPr>
          <w:lang w:val="fr-FR"/>
        </w:rPr>
      </w:pPr>
      <w:r w:rsidRPr="0073159E">
        <w:rPr>
          <w:lang w:val="fr-FR"/>
        </w:rPr>
        <w:t>Tél :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................................................………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Portable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: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.................................................................................................</w:t>
      </w:r>
      <w:r w:rsidR="0073159E">
        <w:rPr>
          <w:lang w:val="fr-FR"/>
        </w:rPr>
        <w:t>...</w:t>
      </w:r>
    </w:p>
    <w:p w14:paraId="1A55EF53" w14:textId="77777777" w:rsidR="00C76B86" w:rsidRPr="00C76B86" w:rsidRDefault="00C76B86" w:rsidP="00C76B86">
      <w:pPr>
        <w:pStyle w:val="Sansinterligne"/>
        <w:rPr>
          <w:sz w:val="18"/>
          <w:szCs w:val="18"/>
          <w:lang w:val="fr-FR"/>
        </w:rPr>
      </w:pPr>
    </w:p>
    <w:p w14:paraId="6DCAF3EE" w14:textId="77777777" w:rsidR="007B333F" w:rsidRPr="0073159E" w:rsidRDefault="0073159E" w:rsidP="00C76B86">
      <w:pPr>
        <w:pStyle w:val="Sansinterligne"/>
        <w:rPr>
          <w:lang w:val="fr-FR"/>
        </w:rPr>
      </w:pPr>
      <w:r>
        <w:rPr>
          <w:lang w:val="fr-FR"/>
        </w:rPr>
        <w:t xml:space="preserve"> </w:t>
      </w:r>
      <w:r w:rsidRPr="0073159E">
        <w:rPr>
          <w:lang w:val="fr-FR"/>
        </w:rPr>
        <w:t>Adresse mail : ………………………………………………………………</w:t>
      </w:r>
      <w:r>
        <w:rPr>
          <w:lang w:val="fr-FR"/>
        </w:rPr>
        <w:t>........................................................................</w:t>
      </w:r>
    </w:p>
    <w:p w14:paraId="1DFCD4D1" w14:textId="77777777" w:rsidR="007B333F" w:rsidRPr="00C76B86" w:rsidRDefault="007B333F">
      <w:pPr>
        <w:rPr>
          <w:sz w:val="20"/>
          <w:szCs w:val="20"/>
          <w:lang w:val="fr-FR"/>
        </w:rPr>
      </w:pPr>
    </w:p>
    <w:p w14:paraId="077D2A60" w14:textId="77777777" w:rsidR="007B333F" w:rsidRDefault="00367C3A" w:rsidP="0073159E">
      <w:pPr>
        <w:jc w:val="both"/>
        <w:rPr>
          <w:color w:val="0070C0"/>
          <w:lang w:val="fr-FR"/>
        </w:rPr>
      </w:pPr>
      <w:r w:rsidRPr="0073159E">
        <w:rPr>
          <w:color w:val="0070C0"/>
          <w:lang w:val="fr-FR"/>
        </w:rPr>
        <w:t>Métrage souhaité</w:t>
      </w:r>
      <w:r w:rsidR="0073159E" w:rsidRPr="0073159E">
        <w:rPr>
          <w:color w:val="0070C0"/>
          <w:lang w:val="fr-FR"/>
        </w:rPr>
        <w:t xml:space="preserve"> </w:t>
      </w:r>
      <w:r w:rsidRPr="0073159E">
        <w:rPr>
          <w:color w:val="0070C0"/>
          <w:lang w:val="fr-FR"/>
        </w:rPr>
        <w:t>:</w:t>
      </w:r>
      <w:r w:rsidR="0073159E" w:rsidRPr="0073159E">
        <w:rPr>
          <w:color w:val="0070C0"/>
          <w:lang w:val="fr-FR"/>
        </w:rPr>
        <w:t xml:space="preserve"> </w:t>
      </w:r>
      <w:r w:rsidRPr="0073159E">
        <w:rPr>
          <w:color w:val="0070C0"/>
          <w:lang w:val="fr-FR"/>
        </w:rPr>
        <w:t>..........</w:t>
      </w:r>
      <w:r w:rsidR="00C76B86">
        <w:rPr>
          <w:color w:val="0070C0"/>
          <w:lang w:val="fr-FR"/>
        </w:rPr>
        <w:t xml:space="preserve"> </w:t>
      </w:r>
      <w:proofErr w:type="gramStart"/>
      <w:r w:rsidRPr="0073159E">
        <w:rPr>
          <w:color w:val="0070C0"/>
          <w:lang w:val="fr-FR"/>
        </w:rPr>
        <w:t>m</w:t>
      </w:r>
      <w:r w:rsidR="00C76B86">
        <w:rPr>
          <w:color w:val="0070C0"/>
          <w:lang w:val="fr-FR"/>
        </w:rPr>
        <w:t>è</w:t>
      </w:r>
      <w:r w:rsidRPr="0073159E">
        <w:rPr>
          <w:color w:val="0070C0"/>
          <w:lang w:val="fr-FR"/>
        </w:rPr>
        <w:t>tres</w:t>
      </w:r>
      <w:proofErr w:type="gramEnd"/>
      <w:r w:rsidRPr="0073159E">
        <w:rPr>
          <w:color w:val="0070C0"/>
          <w:lang w:val="fr-FR"/>
        </w:rPr>
        <w:t xml:space="preserve"> à …………</w:t>
      </w:r>
      <w:r w:rsidR="0073159E">
        <w:rPr>
          <w:color w:val="0070C0"/>
          <w:lang w:val="fr-FR"/>
        </w:rPr>
        <w:t xml:space="preserve"> euros</w:t>
      </w:r>
      <w:r w:rsidR="0073159E" w:rsidRPr="0073159E">
        <w:rPr>
          <w:color w:val="0070C0"/>
          <w:lang w:val="fr-FR"/>
        </w:rPr>
        <w:t xml:space="preserve"> </w:t>
      </w:r>
      <w:r w:rsidRPr="0073159E">
        <w:rPr>
          <w:color w:val="0070C0"/>
          <w:lang w:val="fr-FR"/>
        </w:rPr>
        <w:t>le mètre</w:t>
      </w:r>
      <w:r w:rsidR="0073159E" w:rsidRPr="0073159E">
        <w:rPr>
          <w:color w:val="0070C0"/>
          <w:lang w:val="fr-FR"/>
        </w:rPr>
        <w:t>.</w:t>
      </w:r>
      <w:r w:rsidR="0073159E">
        <w:rPr>
          <w:color w:val="0070C0"/>
          <w:lang w:val="fr-FR"/>
        </w:rPr>
        <w:t xml:space="preserve"> </w:t>
      </w:r>
      <w:r w:rsidRPr="0073159E">
        <w:rPr>
          <w:color w:val="0070C0"/>
          <w:lang w:val="fr-FR"/>
        </w:rPr>
        <w:t>Soit un total TTC de ...............................................................................</w:t>
      </w:r>
    </w:p>
    <w:p w14:paraId="01163B84" w14:textId="53E0BAD9" w:rsidR="004E629C" w:rsidRPr="004E629C" w:rsidRDefault="004E629C" w:rsidP="0073159E">
      <w:pPr>
        <w:jc w:val="both"/>
        <w:rPr>
          <w:color w:val="000000" w:themeColor="text1"/>
          <w:lang w:val="fr-FR"/>
        </w:rPr>
      </w:pPr>
      <w:r w:rsidRPr="004E629C">
        <w:rPr>
          <w:color w:val="000000" w:themeColor="text1"/>
          <w:lang w:val="fr-FR"/>
        </w:rPr>
        <w:t xml:space="preserve">Jour(s) de présence : □ Samedi </w:t>
      </w:r>
      <w:proofErr w:type="gramStart"/>
      <w:r w:rsidRPr="004E629C">
        <w:rPr>
          <w:color w:val="000000" w:themeColor="text1"/>
          <w:lang w:val="fr-FR"/>
        </w:rPr>
        <w:t>□  Dimanche</w:t>
      </w:r>
      <w:proofErr w:type="gramEnd"/>
    </w:p>
    <w:p w14:paraId="67CF4D2F" w14:textId="77777777" w:rsidR="007B333F" w:rsidRPr="00C76B86" w:rsidRDefault="007B333F">
      <w:pPr>
        <w:rPr>
          <w:sz w:val="11"/>
          <w:szCs w:val="11"/>
          <w:lang w:val="fr-FR"/>
        </w:rPr>
      </w:pPr>
    </w:p>
    <w:p w14:paraId="16D0F9A4" w14:textId="77777777" w:rsidR="007B333F" w:rsidRPr="0073159E" w:rsidRDefault="00367C3A" w:rsidP="0073159E">
      <w:pPr>
        <w:jc w:val="both"/>
        <w:rPr>
          <w:lang w:val="fr-FR"/>
        </w:rPr>
      </w:pPr>
      <w:r w:rsidRPr="0073159E">
        <w:rPr>
          <w:lang w:val="fr-FR"/>
        </w:rPr>
        <w:t xml:space="preserve">► Le règlement intérieur de la manifestation </w:t>
      </w:r>
      <w:r w:rsidR="0090310B">
        <w:rPr>
          <w:lang w:val="fr-FR"/>
        </w:rPr>
        <w:t>qui vous sera communiqué par mail sera</w:t>
      </w:r>
      <w:r w:rsidRPr="0073159E">
        <w:rPr>
          <w:lang w:val="fr-FR"/>
        </w:rPr>
        <w:t xml:space="preserve"> à lire attentivement et d</w:t>
      </w:r>
      <w:r w:rsidR="0090310B">
        <w:rPr>
          <w:lang w:val="fr-FR"/>
        </w:rPr>
        <w:t>evra</w:t>
      </w:r>
      <w:r w:rsidRPr="0073159E">
        <w:rPr>
          <w:lang w:val="fr-FR"/>
        </w:rPr>
        <w:t xml:space="preserve"> être signé pour validation de l’inscription. Il </w:t>
      </w:r>
      <w:r w:rsidR="0090310B">
        <w:rPr>
          <w:lang w:val="fr-FR"/>
        </w:rPr>
        <w:t>sera à</w:t>
      </w:r>
      <w:r w:rsidRPr="0073159E">
        <w:rPr>
          <w:lang w:val="fr-FR"/>
        </w:rPr>
        <w:t xml:space="preserve"> join</w:t>
      </w:r>
      <w:r w:rsidR="0090310B">
        <w:rPr>
          <w:lang w:val="fr-FR"/>
        </w:rPr>
        <w:t>dre</w:t>
      </w:r>
      <w:r w:rsidRPr="0073159E">
        <w:rPr>
          <w:lang w:val="fr-FR"/>
        </w:rPr>
        <w:t xml:space="preserve"> à ce dossier.</w:t>
      </w:r>
    </w:p>
    <w:p w14:paraId="6A05BBD4" w14:textId="77777777" w:rsidR="007B333F" w:rsidRPr="0073159E" w:rsidRDefault="00367C3A" w:rsidP="0073159E">
      <w:pPr>
        <w:jc w:val="both"/>
        <w:rPr>
          <w:lang w:val="fr-FR"/>
        </w:rPr>
      </w:pPr>
      <w:r w:rsidRPr="0073159E">
        <w:rPr>
          <w:lang w:val="fr-FR"/>
        </w:rPr>
        <w:t>► Protection des données personnelles : les informations recueillies sont nécessaires à votre inscription. Elles font l’objet d’un traitement informatisé destiné à l’organisation de l’événement. Conformément à la loi Informatique et Libertés et au RGPD, vous pouvez exercer vos droits en contactant la mairie.</w:t>
      </w:r>
    </w:p>
    <w:p w14:paraId="79039725" w14:textId="77777777" w:rsidR="007B333F" w:rsidRPr="0073159E" w:rsidRDefault="00367C3A" w:rsidP="0073159E">
      <w:pPr>
        <w:jc w:val="both"/>
        <w:rPr>
          <w:lang w:val="fr-FR"/>
        </w:rPr>
      </w:pPr>
      <w:r w:rsidRPr="0073159E">
        <w:rPr>
          <w:lang w:val="fr-FR"/>
        </w:rPr>
        <w:t>►</w:t>
      </w:r>
      <w:r w:rsidR="00C76B86">
        <w:rPr>
          <w:lang w:val="fr-FR"/>
        </w:rPr>
        <w:t xml:space="preserve"> </w:t>
      </w:r>
      <w:r w:rsidR="0090310B">
        <w:rPr>
          <w:lang w:val="fr-FR"/>
        </w:rPr>
        <w:t>L</w:t>
      </w:r>
      <w:r w:rsidRPr="0073159E">
        <w:rPr>
          <w:lang w:val="fr-FR"/>
        </w:rPr>
        <w:t xml:space="preserve">a fiche pratique </w:t>
      </w:r>
      <w:r w:rsidR="0090310B">
        <w:rPr>
          <w:lang w:val="fr-FR"/>
        </w:rPr>
        <w:t>qui vous sera jointe par mail</w:t>
      </w:r>
      <w:r w:rsidRPr="0073159E">
        <w:rPr>
          <w:lang w:val="fr-FR"/>
        </w:rPr>
        <w:t xml:space="preserve"> (horaires d’installation/démontage, accès véhicules, stationnement, sécurité, services sur place)</w:t>
      </w:r>
      <w:r w:rsidR="0090310B">
        <w:rPr>
          <w:lang w:val="fr-FR"/>
        </w:rPr>
        <w:t xml:space="preserve"> sera à communiquer dans le dossier</w:t>
      </w:r>
      <w:r w:rsidRPr="0073159E">
        <w:rPr>
          <w:lang w:val="fr-FR"/>
        </w:rPr>
        <w:t>.</w:t>
      </w:r>
    </w:p>
    <w:p w14:paraId="19CA4C32" w14:textId="77777777" w:rsidR="007B333F" w:rsidRPr="0073159E" w:rsidRDefault="00367C3A" w:rsidP="0073159E">
      <w:pPr>
        <w:jc w:val="both"/>
        <w:rPr>
          <w:lang w:val="fr-FR"/>
        </w:rPr>
      </w:pPr>
      <w:r w:rsidRPr="0073159E">
        <w:rPr>
          <w:lang w:val="fr-FR"/>
        </w:rPr>
        <w:t>► Aucun remboursement ne pourra être exigé en cas de désistement ou d’intempéries.</w:t>
      </w:r>
    </w:p>
    <w:p w14:paraId="00D9E76B" w14:textId="77777777" w:rsidR="00C76B86" w:rsidRPr="0073159E" w:rsidRDefault="00367C3A" w:rsidP="00C76B86">
      <w:pPr>
        <w:jc w:val="both"/>
        <w:rPr>
          <w:lang w:val="fr-FR"/>
        </w:rPr>
      </w:pPr>
      <w:r w:rsidRPr="0073159E">
        <w:rPr>
          <w:lang w:val="fr-FR"/>
        </w:rPr>
        <w:t>►</w:t>
      </w:r>
      <w:r w:rsidR="0073159E">
        <w:rPr>
          <w:lang w:val="fr-FR"/>
        </w:rPr>
        <w:t xml:space="preserve"> </w:t>
      </w:r>
      <w:r w:rsidRPr="0073159E">
        <w:rPr>
          <w:lang w:val="fr-FR"/>
        </w:rPr>
        <w:t>TOUT DOSSIER INCOMPLET SERA REFUSÉ</w:t>
      </w:r>
    </w:p>
    <w:p w14:paraId="2766890E" w14:textId="77777777" w:rsidR="004E629C" w:rsidRDefault="004E629C">
      <w:pPr>
        <w:rPr>
          <w:lang w:val="fr-FR"/>
        </w:rPr>
      </w:pPr>
    </w:p>
    <w:p w14:paraId="428FB1C3" w14:textId="4C1A48C5" w:rsidR="007B333F" w:rsidRPr="0073159E" w:rsidRDefault="00367C3A">
      <w:pPr>
        <w:rPr>
          <w:lang w:val="fr-FR"/>
        </w:rPr>
      </w:pPr>
      <w:r w:rsidRPr="0073159E">
        <w:rPr>
          <w:lang w:val="fr-FR"/>
        </w:rPr>
        <w:t>Fait à : ................................................... le : ...............................</w:t>
      </w:r>
    </w:p>
    <w:p w14:paraId="1FCE3105" w14:textId="77777777" w:rsidR="007B333F" w:rsidRDefault="00367C3A">
      <w:r>
        <w:t xml:space="preserve">Signature du </w:t>
      </w:r>
      <w:proofErr w:type="spellStart"/>
      <w:proofErr w:type="gramStart"/>
      <w:r>
        <w:t>demandeur</w:t>
      </w:r>
      <w:proofErr w:type="spellEnd"/>
      <w:r>
        <w:t xml:space="preserve"> :</w:t>
      </w:r>
      <w:proofErr w:type="gramEnd"/>
      <w:r>
        <w:t xml:space="preserve"> </w:t>
      </w:r>
    </w:p>
    <w:sectPr w:rsidR="007B333F" w:rsidSect="0090310B">
      <w:pgSz w:w="12240" w:h="15840"/>
      <w:pgMar w:top="404" w:right="1800" w:bottom="39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A02A2C"/>
    <w:multiLevelType w:val="hybridMultilevel"/>
    <w:tmpl w:val="8EFCFD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04F4C"/>
    <w:multiLevelType w:val="hybridMultilevel"/>
    <w:tmpl w:val="5F0AA1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158050">
    <w:abstractNumId w:val="8"/>
  </w:num>
  <w:num w:numId="2" w16cid:durableId="939483701">
    <w:abstractNumId w:val="6"/>
  </w:num>
  <w:num w:numId="3" w16cid:durableId="1780952984">
    <w:abstractNumId w:val="5"/>
  </w:num>
  <w:num w:numId="4" w16cid:durableId="554976934">
    <w:abstractNumId w:val="4"/>
  </w:num>
  <w:num w:numId="5" w16cid:durableId="551578649">
    <w:abstractNumId w:val="7"/>
  </w:num>
  <w:num w:numId="6" w16cid:durableId="186405384">
    <w:abstractNumId w:val="3"/>
  </w:num>
  <w:num w:numId="7" w16cid:durableId="1850488007">
    <w:abstractNumId w:val="2"/>
  </w:num>
  <w:num w:numId="8" w16cid:durableId="1998722162">
    <w:abstractNumId w:val="1"/>
  </w:num>
  <w:num w:numId="9" w16cid:durableId="1513763484">
    <w:abstractNumId w:val="0"/>
  </w:num>
  <w:num w:numId="10" w16cid:durableId="1551841525">
    <w:abstractNumId w:val="9"/>
  </w:num>
  <w:num w:numId="11" w16cid:durableId="1787918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085B"/>
    <w:rsid w:val="0029639D"/>
    <w:rsid w:val="00326F90"/>
    <w:rsid w:val="00367C3A"/>
    <w:rsid w:val="004E629C"/>
    <w:rsid w:val="006F7B88"/>
    <w:rsid w:val="0073159E"/>
    <w:rsid w:val="007608CD"/>
    <w:rsid w:val="007B333F"/>
    <w:rsid w:val="0090310B"/>
    <w:rsid w:val="009E6315"/>
    <w:rsid w:val="00A4702A"/>
    <w:rsid w:val="00AA1D8D"/>
    <w:rsid w:val="00AD2AA7"/>
    <w:rsid w:val="00B47730"/>
    <w:rsid w:val="00C43711"/>
    <w:rsid w:val="00C76B8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EB8ED"/>
  <w14:defaultImageDpi w14:val="300"/>
  <w15:docId w15:val="{A7A445E2-12E2-9C4F-943A-5ACA285A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Policepardfaut"/>
    <w:rsid w:val="00C7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Tanguy BEAUFILS</cp:lastModifiedBy>
  <cp:revision>2</cp:revision>
  <cp:lastPrinted>2025-03-25T14:44:00Z</cp:lastPrinted>
  <dcterms:created xsi:type="dcterms:W3CDTF">2026-04-28T11:23:00Z</dcterms:created>
  <dcterms:modified xsi:type="dcterms:W3CDTF">2026-04-28T11:23:00Z</dcterms:modified>
  <cp:category/>
</cp:coreProperties>
</file>